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dfa" w14:textId="2a4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24/25-VIII "О бюджете сельского округа Полянское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2025-2027 годы" от 26 декабря 2024 года № 24/25-VIII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77665,8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8606,2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69059,6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80560,8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-2895,0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2895,0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2895,0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2025 год объем трансфертов из районного бюджета в сумме 42730,6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