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0e3a5" w14:textId="d40e3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26 декабря 2024 года № 24/24-VIII "О бюджете Тургусунского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4 декабря 2025 года № 36/12-VIII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Тургусунского сельского округа на 2025-2027 годы" от 26 декабря 2024 года № 24/24-VIII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Тургусунского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63330,7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11177,7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52153,0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64307,0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-976,3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0,0 тысяч тенге;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976,3 тысяч тенге, в том числе: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976,3 тысяч тенге.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Тургусунского сельского округа на 2025 год объем трансфертов из районного бюджета в сумме 28630,0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36/12-VIII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24/24-VIII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Тургусунского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бюджетные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