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3cab" w14:textId="2593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 24/23-VIII "О бюджете Никольского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4 декабря 2025 года № 36/11-VIII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Никольского сельского округа на 2025-2027 годы" от 26 декабря 2024 года № 24/23-VIII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Никольского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93164,0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15234,2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77929,8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96031,3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-2867,3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2867,3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2867,3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Никольского сельского округа на 2025 год объем трансфертов из районного бюджета в сумме 35044,0 тысяч тенге.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Никольского сельского округа на 2025 год объем трансфертов из республиканского бюджета в сумме 60,8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24/23-VIII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