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5996a" w14:textId="56599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Алтай от 26 декабря 2024 года № 24/28-VIII "О бюджете Чапаевского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8 мая 2025 года № 28/16-VIII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Чапаевского сельского округа на 2025-2027 годы" от 26 декабря 2024 года № 24/28-VIII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Чапаевского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76053,0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17182,0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58836,0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78398,2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-2345,2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2345,2 тысяч тенге, в том числе: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2345,2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28/16 -VIII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24/28-VIII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