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b24" w14:textId="bb54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24/25-VIII "О бюджете сельского округа Полянское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2025-2027 годы" от 26 декабря 2024 года № 24/25-VIII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74427,0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65982,0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77322,0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2895,0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2895,0 тысяч тенге.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2025 год объем трансфертов из районного бюджета в сумме 39653,0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