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1599" w14:textId="53b1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Алтай от 27 декабря 2021 года № 528 "Об утверждении правил расчетов прогнозных объемов доходов и затрат бюджетов городов районного значения, поселков, сельских округов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15 сентября 2025 года № 410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27 декабря 2021 года № 528 "Об утверждении правил расчетов прогнозных объемов доходов и затрат бюджетов городов районного значения, поселков, сельских округов района Алтай".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