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1eb9" w14:textId="c5c1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Алтай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декабря 2025 года № 38/5-VIII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Алтай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964045,6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878072,0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42265,0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974545,4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10499,8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10499,8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Алтай Восточно - Казахстанской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39/3-VIII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Алтай на 2026 год объем трансфертов из районного бюджета в сумме 35225,6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Алтай Восточно - Казахстанской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39/3-VIII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Алтай Восточно-Казахстанской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39/3-VIII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