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69c" w14:textId="bb4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24/18-VIII "О бюджете поселка Новая Бухтарма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2025-2027 годы" от 26 декабря 2024 года № 24/18-VIII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132277,0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88584,6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42322,4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140241,5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-7964,5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7964,5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7964,5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