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7f57" w14:textId="81e7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24/21 VIII "О бюджете Соловьевского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2025-2027 годы" от 26 декабря 2024 года № 24/21-VIII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86275,5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26781,3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1513,7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57980,5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89367,3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-3091,8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3091,8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3091,8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2025 год объем трансфертов из районного бюджета в сумме 41796,5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2025 года 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