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ec6e" w14:textId="f82ec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26 декабря 2024 года № 24/19-VIII "О бюджете поселка Прибрежный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4 декабря 2025 года № 36/7-VIII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поселка Прибрежный на 2024-2026 годы" от 26 декабря 2024 года № 24/19-VIII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Прибрежный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76755,2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6027,6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1224,5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69503,1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–79230,7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-2475,5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2475,5 тысяч тенге, в том числе: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2475,5 тысяч тенге.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поселка Прибрежный на 2025 год объем трансфертов из районного бюджета в сумме 44595,1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36/7 -VIII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24/19-VIII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Прибрежный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активов и нематериальных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от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