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459" w14:textId="251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24/18-VIII "О бюджете поселка Новая Бухтарма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2025-2027 годы" от 26 декабря 2024 года № 24/18-VIII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144356,0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100663,6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42322,4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152320,5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-7964,5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7964,5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7964,5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2025 год объем трансфертов из районного бюджета в сумме 42312,4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