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bda1" w14:textId="050b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 24/17-VIII "О бюджете поселка Октябрьский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4 декабря 2025 года № 36/5-VIII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Октябрьский на 2025-2027 годы" от 26 декабря 2024 года № 24/17-VIII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Октябрьский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48680,2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21689,1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26991,1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51287,0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-2606,8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2606,8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2606,8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Октябрьский на 2025 год объем трансфертов из районного бюджета в сумме 10578,1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24/17-VIII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