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3770b" w14:textId="db377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Алтай от 26 декабря 2024 года №24/14-VIII "О бюджете города Алтай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Алтай Восточно-Казахстанской области от 4 декабря 2025 года № 36/2-VIII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Маслихат района Алтай РЕШИЛ: 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Алтай "О бюджете города Алтай на 2025-2027 годы" от 26 декабря 2024 года № 24/14-VIII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города Алтай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– 1232533,9 тысяч тенге, в том числе:</w:t>
      </w:r>
    </w:p>
    <w:bookmarkEnd w:id="1"/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861070,8 тысяч тенге;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7546,2 тысяч тенге;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45160,5 тысяч тенге;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318756,4 тысяч тенге;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1293621,0 тысяч тенге;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-61087,1 тысяч тенге;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0,0 тысяч тенге;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61087,1 тысяч тенге, в том числе: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61087,1 тысяч тенге.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в бюджете города Алтай на 2025 год объем трансфертов из районного бюджета в сумме 318746,4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2025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Алтай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4 декабря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№36/2 - 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24/14-VIII</w:t>
            </w:r>
          </w:p>
        </w:tc>
      </w:tr>
    </w:tbl>
    <w:bookmarkStart w:name="z35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Алтай на 2025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1232533,9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861070,8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483534,5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483534,5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332434,9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73479,1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251742,9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45101,4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41718,8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45160,5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43233,2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43019,9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318756,4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318756,4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318756,4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108627,9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51545,1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455005,6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455005,6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455005,6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58726,3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338964,4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548442,2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548442,2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548442,2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438527,2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-61087,1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61087,1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61087,1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61087,1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61087,1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