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7454" w14:textId="e607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 декабря 2025 года № 35/2-VIII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следующее изменение: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25093798,5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22795616,6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2277786,9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25338584,3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243765,8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25093798,5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