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8e186" w14:textId="368e1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категорий автостоянок (паркингов) и увеличении базовых ставок налога на земли, выделенные под автостоянки (паркинги) по району Алтай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25 ноября 2025 года № 34/3-VIII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577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581 Налогового кодекса Республики Казахстан,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Алтай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категории автостоянок (паркингов) по району Алтай,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Увеличить базовые ставки налога на земли, выделенные под автостоянки (паркинги) по району Алтай,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 город Алтай близлежащим населенным пунктом, базовые ставки на земли которого будут применяться при исчислении налога.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маслихата района Алтай" в установленном законодательством Республики Казахстан порядке обеспечить опубликование настоящего решения в Эталонном контрольном банке нормативных правовых актов Республики Казахстан.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34/3-VIII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автостоянок (паркингов) по району Алтай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Надземные автостоянки (паркинги) закрытого типа, автостоянки (паркинги) открытого типа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(паркинги), пристраиваемые к зданиям другого назначения, автостоянки, встроенные в здания другого назначения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(паркинги), расположенные под зданиями в подземных, подвальных, цокольных или в нижних надземных этажах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категория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34/3-VIII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ставки налога на земли, выделенные под автостоянки (паркинги) на территории района Алтай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автостоянок (паркингов)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ставки налога на земли, выделенные под автостоянки (паркинги)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базовых ставок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 (Алтай, Серебрянск)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раз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раз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раз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