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1494" w14:textId="7c31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25 декабря 2024 года № 24/2-VIII "О районном бюджете района Алтай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24 октября 2025 года № 33/2-VIII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2025-2027 годы" от 25 декабря 2024 года № 24/2-VIII следующие изменение: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25078241,7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22821873,8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2235972,9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25323027,5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-243765,8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243765,8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210682,8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