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13c0" w14:textId="40a1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26 декабря 2024 года №24/14-VIII "О бюджете города Алтай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сентября 2025 года № 32/2-VIII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2025-2027 годы" от 26 декабря 2024 года № 24/14-VIII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1136280,5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937271,5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6506,0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162503,0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1197367,6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-61087,1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61087,1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61087,1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