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7e73" w14:textId="7e67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Алтай от 24 апреля 2023 года № 2/3-VIII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августа 2025 года № 31/4-VIII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24 апреля 2023 года № 2/3-VIII " 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Алтай".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