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2d30" w14:textId="d692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25 декабря 2024 года № 24/2-VIII "О районном бюджете района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августа 2025 года № 31/2-VIII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2025-2027 годы" от 25 декабря 2024 года № 24/2-VIII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24742923,7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22086873,8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2635654,9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24987709,5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-243765,8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243765,8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57695,0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