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5a678" w14:textId="c85a6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Алтай от 26 декабря 2024 года № 24/14-VIII "О бюджете города Алтай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18 июля 2025 года № 30/2-VIIІ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города Алтай на 2025-2027 годы" от 26 декабря 2024 года № 24/14-VIII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Алтай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928653,0 тысяч тенге, в том числе: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892137,0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6506,0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30000,0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–10,0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989740,1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-61087,1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61087,1 тысяч тенге, в том числе: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61087,1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24/14-VIII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Алтай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-61087,1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