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d188" w14:textId="f99d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декабря 2024 года № 24/21-VIII "О бюджете Соловьевского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2025-2027 годы" от 26 декабря 2024 года № 24/21-VIII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80479,0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28295,0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52184,0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83570,8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-3091,8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3091,8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3091,8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 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24/21-VIII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