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b58a" w14:textId="d71b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декабря 2024 года № 24/20-VIII "О бюджете Малеевского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26 декабря 2024 года № 24/20-VIII "О бюджете Малеевского сельского округа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110995,0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24127,0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86868,0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112764,7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-1769,7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1769,7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1769,7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28/8-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