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7b45" w14:textId="59a7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26 декабря 2024 года № 24/18-VIII "О бюджете поселка Новая Бухтарма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8 мая 2025 года № 28/6-VIII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Новая Бухтарма на 2025-2027 годы" от 26 декабря 2024 года № 24/18-VIII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Новая Бухтарма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144161,0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113756,0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1370,0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29035,0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175232,3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-31071,3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31071,3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31071,3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Новая Бухтарма на 2025 год объем трансфертов из районного бюджета в сумме 29025,0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28/6 -VIII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24/18-VIII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