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140" w14:textId="358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24/16-VIII "О бюджете поселка Зубовск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2025-2027 годы" от 26 декабря 2024 года № 24/16-VIII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133761,0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17911,0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115850,0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136463,7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-2702,7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2702,7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2702,7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24/16-VIII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