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8f41" w14:textId="86e8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26 декабря 2024 года № 24/15-VIII "О бюджете города Серебрянска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8 мая 2025 года № 28/3-VIII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города Серебрянска на 2025-2027 годы" от 26 декабря 2024 года № 24/15-VIII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Серебрянска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283865,0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82589,0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627,0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200649,0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295023,5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-11158,5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11158,5 тысяч тенге, в том числе: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11158,5 тысяч тенге.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Серебрянска на 2025 год объем трансфертов из районного бюджета в сумме 149320,0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24/15- VIII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