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09af79" w14:textId="e09af7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маслихата района Алтай от 26 декабря 2024 года № 24/14-VIII "О бюджете города Алтай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Алтай Восточно-Казахстанской области от 8 мая 2025 года № 28/2-VIII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Порядок введения в действие настоящего решения см. в </w:t>
      </w:r>
      <w:r>
        <w:rPr>
          <w:rFonts w:ascii="Times New Roman"/>
          <w:b w:val="false"/>
          <w:i w:val="false"/>
          <w:color w:val="ff0000"/>
          <w:sz w:val="28"/>
        </w:rPr>
        <w:t>п. 2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Маслихат района Алтай РЕШИЛ: 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Алтай "О бюджете города Алтай на 2025-2027 годы" от 26 декабря 2024 года № 24/14-VIII следующее изменение: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города Алтай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Start w:name="z1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– 958653,0 тысяч тенге, в том числе:</w:t>
      </w:r>
    </w:p>
    <w:bookmarkEnd w:id="1"/>
    <w:bookmarkStart w:name="z1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892137,0 тысяч тенге;</w:t>
      </w:r>
    </w:p>
    <w:bookmarkEnd w:id="2"/>
    <w:bookmarkStart w:name="z1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6506,0 тысяч тенге;</w:t>
      </w:r>
    </w:p>
    <w:bookmarkEnd w:id="3"/>
    <w:bookmarkStart w:name="z1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30000,0 тысяч тенге;</w:t>
      </w:r>
    </w:p>
    <w:bookmarkEnd w:id="4"/>
    <w:bookmarkStart w:name="z1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30010,0 тысяч тенге;</w:t>
      </w:r>
    </w:p>
    <w:bookmarkEnd w:id="5"/>
    <w:bookmarkStart w:name="z1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1019740,1 тысяч тенге;</w:t>
      </w:r>
    </w:p>
    <w:bookmarkEnd w:id="6"/>
    <w:bookmarkStart w:name="z1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7"/>
    <w:bookmarkStart w:name="z1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8"/>
    <w:bookmarkStart w:name="z1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9"/>
    <w:bookmarkStart w:name="z2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тенге, в том числе:</w:t>
      </w:r>
    </w:p>
    <w:bookmarkEnd w:id="10"/>
    <w:bookmarkStart w:name="z2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bookmarkEnd w:id="11"/>
    <w:bookmarkStart w:name="z2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bookmarkEnd w:id="12"/>
    <w:bookmarkStart w:name="z2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-61087,1 тысяч тенге;</w:t>
      </w:r>
    </w:p>
    <w:bookmarkEnd w:id="13"/>
    <w:bookmarkStart w:name="z2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5-1) ненефтяной дефицит (профицит) бюджета – 0,0 тысяч тенге;</w:t>
      </w:r>
    </w:p>
    <w:bookmarkEnd w:id="14"/>
    <w:bookmarkStart w:name="z2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61087,1 тысяч тенге, в том числе:</w:t>
      </w:r>
    </w:p>
    <w:bookmarkEnd w:id="15"/>
    <w:bookmarkStart w:name="z2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bookmarkEnd w:id="16"/>
    <w:bookmarkStart w:name="z27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bookmarkEnd w:id="17"/>
    <w:bookmarkStart w:name="z28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61087,1 тысяч тенге.";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приложением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3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года.</w:t>
      </w:r>
    </w:p>
    <w:bookmarkEnd w:id="1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маслихата района Алтай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 Гречушникова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 района Алтай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8 мая 2025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28/2-VIII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района Алтай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26 декабря 2024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24/14-VIII</w:t>
            </w:r>
          </w:p>
        </w:tc>
      </w:tr>
    </w:tbl>
    <w:bookmarkStart w:name="z34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Алтай на 2025 год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958653,0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892137,0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413615,0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283050,0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вышестоящих органов государственного управления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30010,0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1019740,1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147805,9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147805,9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147805,9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97805,9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193283,0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193283,0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193283,0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146218,0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548651,0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548651,0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548651,0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463651,0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130000,2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130000,2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130000,2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-61087,1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61087,1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61087,1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61087,1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61087,1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