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0aa2" w14:textId="d150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25 декабря 2024 года № 24/2-VIII "О районном бюджете района Алтай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17 апреля 2025 года № 27/2-VIII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районном бюджете района Алтай на 2025-2027 годы" от 25 декабря 2024 года № 24/2-VIII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12558517,3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9971708,0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20395,0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2566414,3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12769200,1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-1020,0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23592,0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24612,0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-209662,8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209662,8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23592,0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24612,0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210682,8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-209662,8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