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4d5" w14:textId="424d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Дайырского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16 октября 2025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Дайырского сельского округа на основании заключения областной ономастической комиссии при акимате Восточно Казахстанской области от 18 сентября 2025 года, аким Дайырского сельского округа принял решение: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условную улицу - в улицу Заманбек Байжұманов в селе Дайыр;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условную улицу - в улицу Жақсықан Жақыпов в селе Жамбыл;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условную улицу - в улицу Закарья Сабаев в селе Жамбыл.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Дайырского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