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e09f" w14:textId="a01e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Кенсайского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30 октября 2025 года № 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августа 2023 года № 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с учетом мнения населения Кенсайского сельского округа на основании заключения областной ономастической комиссии при акимате Восточно Казахстанской области от 18 сентября 2025 года, аким Кенсайского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условную улицу - в улицу Кенжебай Мұсаұлы в селе Бакасу;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Кенсайского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