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f110" w14:textId="711f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Карабулакского сельского округа Зайсанского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23 декабря 2025 года № 46/6-VIII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19 декабря 2025 года №45/2-VIII "О бюджете Зайсанского района на 2026-2028 годы"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Карабулакского сельского округа Зайсанского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доходы- 60 980,0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43 680,0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61 614,8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-634,8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- 634,8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634,8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Зайсанского районного маслихата Восточно-Казахстанской области от 19.03.2026 </w:t>
      </w:r>
      <w:r>
        <w:rPr>
          <w:rFonts w:ascii="Times New Roman"/>
          <w:b w:val="false"/>
          <w:i w:val="false"/>
          <w:color w:val="000000"/>
          <w:sz w:val="28"/>
        </w:rPr>
        <w:t>№ 49/5-VIII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Карабулакского сельского округа на 2026 год установлен объем субвенции, передаваемой из районного бюджета в сумме 32902,0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Карабулакского сельского округа на 2026 год целевые трансферты в сумме 9978,0 тысяч тенге.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Используемые остатки бюджетных средств 634,8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3-1 - в соответствии с решением Зайсанского районного маслихата Восточно-Казахстанской области от 19.03.2026 </w:t>
      </w:r>
      <w:r>
        <w:rPr>
          <w:rFonts w:ascii="Times New Roman"/>
          <w:b w:val="false"/>
          <w:i w:val="false"/>
          <w:color w:val="000000"/>
          <w:sz w:val="28"/>
        </w:rPr>
        <w:t>№ 49/5-VIII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Зайсанского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№46/6-VIII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Зайсанского районного маслихата Восточно-Казахстанской области от 19.03.2026 </w:t>
      </w:r>
      <w:r>
        <w:rPr>
          <w:rFonts w:ascii="Times New Roman"/>
          <w:b w:val="false"/>
          <w:i w:val="false"/>
          <w:color w:val="ff0000"/>
          <w:sz w:val="28"/>
        </w:rPr>
        <w:t>№ 49/5-VIII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Продажанематериальныхактивов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№46/6-VIII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№46/6-VIII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№46/6-VIII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4 - в соответствии с решением Зайсанского районного маслихата Восточно-Казахстанской области от 19.03.2026 </w:t>
      </w:r>
      <w:r>
        <w:rPr>
          <w:rFonts w:ascii="Times New Roman"/>
          <w:b w:val="false"/>
          <w:i w:val="false"/>
          <w:color w:val="ff0000"/>
          <w:sz w:val="28"/>
        </w:rPr>
        <w:t>№ 49/5-VIII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