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14df" w14:textId="9911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№31/9-VIII "О бюджете Шиликтинского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 декабря 2025 года № 44/9-VIII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Шиликтинского сельского округа Зайсанского района на 2025-2027 годы" от 27 декабря 2024 года №31/9-VIII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Шиликтинского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- 69 255,8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 9 163,0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905,8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326,2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 58 860,8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- 70 083,6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-827,8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827,8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-827,8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Зайсанского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