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969b8" w14:textId="a296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измененийв решение Зайсанского районного маслихата Восточно-Казахстанской области от 27 декабря 2024 года №31/7-VIII "О бюджете Кенсайского сельского округа Зайсанского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 декабря 2025 года № 44/7-VIII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Кенсайского сельского округа Зайсанского района на 2025-2027 годы" от 27 декабря 2024 года №31/7-VIII следующие изменений: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Кенсайского сельского округа Зайсанского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- 76 182,6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13 668,2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- 444,0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412,8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61 657,6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- 76 838,9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-656,3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656,3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656,3тысяч тенге."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Зайсанского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№44/7-VIII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№31/7-VIII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Кенсайского сельского округа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