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7ed2" w14:textId="067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№31/6-VIII "О бюджете Каратальского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2025-2027 годы" от 27 декабря 2024 года №31/6-VIII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-114 187,5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–23 116,9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49,6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–1 302,5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–89 718,5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- 119 706,1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-5 518,6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5 518,6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