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6e5f" w14:textId="5b86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Зайсанского районного маслихата от 27 декабря 2024 года №31/5-VIII "О бюджете Карабулакского сельского округа Зайсанского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 декабря 2025 года № 44/5-VIII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Карабулакского сельского округа Зайсанского района на 2025-2027 годы" от 27 декабря 2024 года №31/5-VIII следующие изменений: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Карабулакского сельского округа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- 61 624,0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- 14 294,0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1 018,0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46 312,0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- 63 454,7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-1 830,7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1830,7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1 830,7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Зайсанского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№44/5-VIII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№31/5-VIII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