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5e23" w14:textId="5215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№31/2-VIII "О бюджете Биржанского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2025-2027 годы" от 27 декабря 2024 года №31/2-VIII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Биржанского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-183 838,5тысяч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–13 117,0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196,0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–170 525,5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- 184 752,6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- 914,1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914,1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914,1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