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158b" w14:textId="cea1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№31/9-VIII "О бюджете Шиликтинского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17 сентября 2025 года № 40/9-VIII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2025-2027 годы" от 27 декабря 2024 года № 31/9-VIII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Шиликтинского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- 69 024,8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- 9 725,0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58 329,8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- 69 852,6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-827,8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№40/9-VIII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