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2578" w14:textId="9942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№31/8-VIII "О бюджете Сарытерекского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17 сентября 2025 года № 40/8-VIII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Сарытерекского сельского округа Зайсанского района на 2025-2027 годы" от 27 декабря 2024 года №31/8-VIII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Сарытерекского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-192 354,0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- 15 408,0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–176 716,0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- 193 988,9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-1634,9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1 634,9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1634,9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