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0b7" w14:textId="7335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27 декабря 2024 года №31/7-VIII "О бюджете Кенсайского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сентября 2025 года № 40/7-VIII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2025-2027 годы" от 27 декабря 2024 года №31/7-VIII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- 71 728,0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57 203,0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- 72 384,3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