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fb2d" w14:textId="bb1f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№31/6-VIII "О бюджете Каратальского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сентября 2025 года № 40/6-VIII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2025-2027 годы" от 27 декабря 2024 года №31/6-VIII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-111 471,0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–23 119,0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–1 350,0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–87 002,0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- 116 989,6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-5 518,6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5 518,6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№40/6-VIII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