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265" w14:textId="a61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№31/2-VIII "О бюджете Биржанского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17 сентября 2025 года № 40/2-VIII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2025-2027 годы" от 27 декабря 2024 года №31/2-VIII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Биржанского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- 178 546,5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–12 563,0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–165 983,5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- 179 460,6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- 914,1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914,1тысяч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№40/2-VIII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