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137f" w14:textId="0511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27 декабря 2024 года № 31/9-VIII "О бюджете Шиликтинского сельского округа Зайсанского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24 июня 2025 года № 37/9-VIII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Шиликтинского сельского округа Зайсанского района на 2025-2027 годы" от 27 декабря 2024 года № 31/9-VIII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Шиликтинского сельского округа Зайсанского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- 67 744,8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- 9 725,0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57 049,8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- 68 572,6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-827,8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827,8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-827,8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№37/9-VIII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№31/9-VIII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Шиликтинского сельского округа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57 049,8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