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831" w14:textId="8126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Восточно-Казахстанской области от 27 декабря 2024 года №31/7-VIII "О бюджете Кенсайского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2025-2027 годы" от 27 декабря 2024 года №31/7-VIII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- 68 530,3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13 881,0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- 444,0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54 005,3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- 69 186,6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-656,3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656,3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656,3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