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cdfd" w14:textId="979c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27 декабря 2024 года №31/6-VIII "О бюджете Каратальского сельского округа Зайсанского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июня 2025 года № 37/6-VIII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Каратальского сельского округа Зайсанского района на 2025-2027 годы" от 27 декабря 2024 года №31/6-VIII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Каратальского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-109 706,0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23 119,0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–1 350,0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–85 237,0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- 115 224,6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- 5 518,6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5 518,6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5 518,6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№37/6-VIII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№31/6-VIII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