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3300" w14:textId="a9f3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Зайсанского районного маслихата от 27 декабря 2024 года№31/5-VIII "О бюджете Карабулакского сельского округа Зайсанского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24 июня 2025 года № 37/5-VIII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2025-2027годы" от 27 декабря 2024 года №31/5-VIII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Зайсанского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- 60 344,0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- 15 112,0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45 032,0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- 62 174,7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-1 830,7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1830,7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1 830,7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№37/5-VIII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Зайсанскогора 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2024года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