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707a" w14:textId="8887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27 декабря 2024 года №31/1-VIII "О бюджете Айнабулакского сельского округа Зайсанского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24 июня 2025 года № 37/1-VIII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Айнабулакского сельского округа Зайсанского района на 2025-2027 годы" от 27 декабря 2024 года №31/1-VIII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Айнабулакского сельского округа Зайсанского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-81 955,2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15 538,8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315,2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66 101,2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- 82 347,2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-392,0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392,0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392,0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№37/1-VIII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№31/1-VIII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