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c39a7" w14:textId="19c39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решение Зайсанского районного маслихата от 27 декабря 2024 года № 31/9-VIII "О бюджете Шиликтинского сельского округа Зайсанского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Зайсанского районного маслихата Восточно-Казахстанской области от 12 мая 2025 года № 34/9-VIII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Зайсанский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Зайсанского районного маслихата "О бюджете Шиликтинского сельского округа Зайсанского района на 2025-2027 годы" от 27 декабря 2024 года № 31/9-VIII следующие изменений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Шиликтинского сельского округа Зайсанского района на 2025-2027годы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- 68 660,0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- 7 995,0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700,0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59 965,0тысяч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-69 487,8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–0,0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-827,8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827,8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-827,8 тысяч тенге.".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2-1 следующего содержания: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Используемые остатки бюджетных средств 827,8 тысяч тенге распределить согласно приложению 4 к настоящему решению.";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решения, указанное решение дополнить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 Загипаров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№34/9-VIII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№31/9-VIII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Шиликтинского сельского округа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использования природных и других рессурсов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59 965,0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59 965,0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59 965,0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69 487,8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№34/9-VIII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№31/9-VIII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Используемые остатки бюджетных средств 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