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bed0" w14:textId="a29b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Зайсанского районного маслихата от 27 декабря 2024 года №31/8-VIII "О бюджете Сарытерекского сельского округа Зайсанского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12 мая 2025 года № 34/8-VIII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Сарытерекского сельского округа Зайсанского района на 2025-2027 годы" от 27 декабря 2024 года №31/8-VIII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Утвердитьбюджет Сарытерекского сельского округа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-187 855,0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- 11 408,0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–176 217,0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- 189 489,9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-1634,9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1 634,9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1634,9 тысяч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"2-1.Используемые остатки бюджетных средств 1634,9 тысяч тенге распределить согласно приложению 4 к настоящему решению.";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№34/8-VIII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№31/8-VIII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34/8-VIII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№31/1-VIII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