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bc3c" w14:textId="d5cb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Восточно-Казахстанской области от 27 декабря 2024 года №31/7-VIII "О бюджете Кенсайского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мая 2025 года № 34/7-VIII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Кенсайского сельского округа Зайсанского района на 2025-2027 годы" от 27 декабря 2024 года №31/7-VIII следующие изменений и дополнение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- 66 260,0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54 735,0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- 66 916,3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-656,3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656,3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656,3 тысяч тенге."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Используемые остатки бюджетных средств 656,3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31/7 -VIII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