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8106" w14:textId="eed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27 декабря 2024 года №31/6-VIII "О бюджете Каратальского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2025-2027 годы" от 27 декабря 2024 года №31/6-VIII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-109 706,0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23 469,0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–85 237,0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- 115 224,6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- 5 518,6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5 518,6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5 518,6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5 518,6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№31/6-VIII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