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2a5e" w14:textId="75c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публичного сервитута на земельный участок для прокладки и эксплуатации ВОЛС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Секисовского сельского округа Глубоковского района Восточно-Казахстанской области от 7 ноября 2025 года № 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представителя Акционерного общества "Казахтелеком" Куанышева Айдара Канатбековича от 04 ноября 2025 года, действующего по доверенности от 20 августа 2025 года № 53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публичный сервитут на земли учетного квартала 05-068-052 в селе Планидовка ,Глубоковского района, Восточно-Казахстанской области.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Секисовского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Власкина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